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36DE0" w14:textId="11E47C08" w:rsidR="00F72950" w:rsidRPr="00772BDB" w:rsidRDefault="00433195" w:rsidP="00CD4559">
      <w:pPr>
        <w:spacing w:after="12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val="it-IT" w:eastAsia="it-IT"/>
        </w:rPr>
      </w:pPr>
      <w:r w:rsidRPr="00772BDB">
        <w:rPr>
          <w:rFonts w:asciiTheme="majorHAnsi" w:eastAsia="Times New Roman" w:hAnsiTheme="majorHAnsi" w:cstheme="majorHAnsi"/>
          <w:b/>
          <w:bCs/>
          <w:sz w:val="24"/>
          <w:szCs w:val="24"/>
          <w:lang w:val="it-IT" w:eastAsia="it-IT"/>
        </w:rPr>
        <w:t xml:space="preserve">COMUNE DI </w:t>
      </w:r>
      <w:r w:rsidR="00520AE4" w:rsidRPr="00772BDB">
        <w:rPr>
          <w:rFonts w:asciiTheme="majorHAnsi" w:eastAsia="Times New Roman" w:hAnsiTheme="majorHAnsi" w:cstheme="majorHAnsi"/>
          <w:b/>
          <w:bCs/>
          <w:sz w:val="24"/>
          <w:szCs w:val="24"/>
          <w:lang w:val="it-IT" w:eastAsia="it-IT"/>
        </w:rPr>
        <w:t>MASULLAS</w:t>
      </w:r>
    </w:p>
    <w:p w14:paraId="1C6B2A35" w14:textId="3E6E7496" w:rsidR="00F72950" w:rsidRPr="00772BDB" w:rsidRDefault="00F72950" w:rsidP="00CD4559">
      <w:pPr>
        <w:spacing w:after="12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val="it-IT" w:eastAsia="it-IT"/>
        </w:rPr>
      </w:pPr>
      <w:r w:rsidRPr="00772BDB">
        <w:rPr>
          <w:rFonts w:asciiTheme="majorHAnsi" w:eastAsia="Times New Roman" w:hAnsiTheme="majorHAnsi" w:cstheme="majorHAnsi"/>
          <w:sz w:val="24"/>
          <w:szCs w:val="24"/>
          <w:lang w:val="it-IT" w:eastAsia="it-IT"/>
        </w:rPr>
        <w:t xml:space="preserve">Provincia </w:t>
      </w:r>
      <w:r w:rsidR="00520AE4" w:rsidRPr="00772BDB">
        <w:rPr>
          <w:rFonts w:asciiTheme="majorHAnsi" w:eastAsia="Times New Roman" w:hAnsiTheme="majorHAnsi" w:cstheme="majorHAnsi"/>
          <w:sz w:val="24"/>
          <w:szCs w:val="24"/>
          <w:lang w:val="it-IT" w:eastAsia="it-IT"/>
        </w:rPr>
        <w:t>d</w:t>
      </w:r>
      <w:r w:rsidR="00433195" w:rsidRPr="00772BDB">
        <w:rPr>
          <w:rFonts w:asciiTheme="majorHAnsi" w:eastAsia="Times New Roman" w:hAnsiTheme="majorHAnsi" w:cstheme="majorHAnsi"/>
          <w:sz w:val="24"/>
          <w:szCs w:val="24"/>
          <w:lang w:val="it-IT" w:eastAsia="it-IT"/>
        </w:rPr>
        <w:t>i Oristano</w:t>
      </w:r>
    </w:p>
    <w:p w14:paraId="42C75AA8" w14:textId="77777777" w:rsidR="00C8029D" w:rsidRPr="00772BDB" w:rsidRDefault="00C8029D" w:rsidP="00CD4559">
      <w:pPr>
        <w:pStyle w:val="Titolo2"/>
        <w:spacing w:before="0" w:after="120" w:line="240" w:lineRule="auto"/>
        <w:jc w:val="both"/>
        <w:rPr>
          <w:rFonts w:cstheme="majorHAnsi"/>
          <w:color w:val="auto"/>
          <w:sz w:val="24"/>
          <w:szCs w:val="24"/>
          <w:lang w:val="it-IT"/>
        </w:rPr>
      </w:pPr>
    </w:p>
    <w:p w14:paraId="59A3127F" w14:textId="372E288C" w:rsidR="00C8029D" w:rsidRPr="00772BDB" w:rsidRDefault="00C8029D" w:rsidP="00CD4559">
      <w:pPr>
        <w:spacing w:after="120" w:line="240" w:lineRule="auto"/>
        <w:jc w:val="right"/>
        <w:rPr>
          <w:rFonts w:asciiTheme="majorHAnsi" w:hAnsiTheme="majorHAnsi" w:cstheme="majorHAnsi"/>
          <w:sz w:val="24"/>
          <w:szCs w:val="24"/>
          <w:lang w:val="it-IT"/>
        </w:rPr>
      </w:pPr>
      <w:r w:rsidRPr="00772BDB">
        <w:rPr>
          <w:rFonts w:asciiTheme="majorHAnsi" w:hAnsiTheme="majorHAnsi" w:cstheme="majorHAnsi"/>
          <w:sz w:val="24"/>
          <w:szCs w:val="24"/>
          <w:lang w:val="it-IT"/>
        </w:rPr>
        <w:t xml:space="preserve">Al RPCT del </w:t>
      </w:r>
      <w:r w:rsidR="00EE1F89" w:rsidRPr="00772BDB">
        <w:rPr>
          <w:rFonts w:asciiTheme="majorHAnsi" w:hAnsiTheme="majorHAnsi" w:cstheme="majorHAnsi"/>
          <w:sz w:val="24"/>
          <w:szCs w:val="24"/>
          <w:lang w:val="it-IT"/>
        </w:rPr>
        <w:t>C</w:t>
      </w:r>
      <w:r w:rsidRPr="00772BDB">
        <w:rPr>
          <w:rFonts w:asciiTheme="majorHAnsi" w:hAnsiTheme="majorHAnsi" w:cstheme="majorHAnsi"/>
          <w:sz w:val="24"/>
          <w:szCs w:val="24"/>
          <w:lang w:val="it-IT"/>
        </w:rPr>
        <w:t xml:space="preserve">omune di </w:t>
      </w:r>
      <w:r w:rsidR="00EE1F89" w:rsidRPr="00772BDB">
        <w:rPr>
          <w:rFonts w:asciiTheme="majorHAnsi" w:hAnsiTheme="majorHAnsi" w:cstheme="majorHAnsi"/>
          <w:sz w:val="24"/>
          <w:szCs w:val="24"/>
          <w:lang w:val="it-IT"/>
        </w:rPr>
        <w:t>Masullas</w:t>
      </w:r>
    </w:p>
    <w:p w14:paraId="1957297A" w14:textId="1B958451" w:rsidR="00C8029D" w:rsidRPr="00772BDB" w:rsidRDefault="00C8029D" w:rsidP="00CD4559">
      <w:pPr>
        <w:spacing w:after="120" w:line="240" w:lineRule="auto"/>
        <w:jc w:val="right"/>
        <w:rPr>
          <w:rFonts w:asciiTheme="majorHAnsi" w:hAnsiTheme="majorHAnsi" w:cstheme="majorHAnsi"/>
          <w:sz w:val="24"/>
          <w:szCs w:val="24"/>
          <w:lang w:val="it-IT"/>
        </w:rPr>
      </w:pPr>
      <w:r w:rsidRPr="00772BDB">
        <w:rPr>
          <w:rFonts w:asciiTheme="majorHAnsi" w:hAnsiTheme="majorHAnsi" w:cstheme="majorHAnsi"/>
          <w:sz w:val="24"/>
          <w:szCs w:val="24"/>
          <w:lang w:val="it-IT"/>
        </w:rPr>
        <w:t xml:space="preserve">c.a. dott.ssa </w:t>
      </w:r>
      <w:r w:rsidR="00433195" w:rsidRPr="00772BDB">
        <w:rPr>
          <w:rFonts w:asciiTheme="majorHAnsi" w:hAnsiTheme="majorHAnsi" w:cstheme="majorHAnsi"/>
          <w:sz w:val="24"/>
          <w:szCs w:val="24"/>
          <w:lang w:val="it-IT"/>
        </w:rPr>
        <w:t>Giorgia Frau</w:t>
      </w:r>
      <w:r w:rsidRPr="00772BDB">
        <w:rPr>
          <w:rFonts w:asciiTheme="majorHAnsi" w:hAnsiTheme="majorHAnsi" w:cstheme="majorHAnsi"/>
          <w:sz w:val="24"/>
          <w:szCs w:val="24"/>
          <w:lang w:val="it-IT"/>
        </w:rPr>
        <w:t xml:space="preserve"> </w:t>
      </w:r>
    </w:p>
    <w:p w14:paraId="3A604F9A" w14:textId="77777777" w:rsidR="00C8029D" w:rsidRPr="00772BDB" w:rsidRDefault="00C8029D" w:rsidP="00CD4559">
      <w:pPr>
        <w:pStyle w:val="Titolo2"/>
        <w:spacing w:before="0" w:after="120" w:line="240" w:lineRule="auto"/>
        <w:jc w:val="both"/>
        <w:rPr>
          <w:rFonts w:cstheme="majorHAnsi"/>
          <w:color w:val="auto"/>
          <w:sz w:val="24"/>
          <w:szCs w:val="24"/>
          <w:lang w:val="it-IT"/>
        </w:rPr>
      </w:pPr>
    </w:p>
    <w:p w14:paraId="21185884" w14:textId="4B61FC64" w:rsidR="0056701D" w:rsidRPr="00772BDB" w:rsidRDefault="00C8029D" w:rsidP="00772BDB">
      <w:pPr>
        <w:pStyle w:val="Titolo2"/>
        <w:spacing w:before="0" w:after="120" w:line="240" w:lineRule="auto"/>
        <w:jc w:val="both"/>
        <w:rPr>
          <w:rFonts w:cstheme="majorHAnsi"/>
          <w:color w:val="auto"/>
          <w:sz w:val="24"/>
          <w:szCs w:val="24"/>
          <w:lang w:val="it-IT"/>
        </w:rPr>
      </w:pPr>
      <w:r w:rsidRPr="00772BDB">
        <w:rPr>
          <w:rFonts w:cstheme="majorHAnsi"/>
          <w:color w:val="auto"/>
          <w:sz w:val="24"/>
          <w:szCs w:val="24"/>
          <w:lang w:val="it-IT"/>
        </w:rPr>
        <w:t>MODULO PER LA PRESENTAZIONE DI OSSERVAZIONI E PROPOSTE</w:t>
      </w:r>
      <w:r w:rsidR="00EE1F89" w:rsidRPr="00772BDB">
        <w:rPr>
          <w:rFonts w:cstheme="majorHAnsi"/>
          <w:color w:val="auto"/>
          <w:sz w:val="24"/>
          <w:szCs w:val="24"/>
          <w:lang w:val="it-IT"/>
        </w:rPr>
        <w:t xml:space="preserve"> -</w:t>
      </w:r>
      <w:r w:rsidRPr="00772BDB">
        <w:rPr>
          <w:rFonts w:cstheme="majorHAnsi"/>
          <w:color w:val="auto"/>
          <w:sz w:val="24"/>
          <w:szCs w:val="24"/>
          <w:lang w:val="it-IT"/>
        </w:rPr>
        <w:t>Consultazione pubblica PTPCT 2026–2028 – Sezione “Rischi corruttivi e trasparenza” del PIAO</w:t>
      </w:r>
    </w:p>
    <w:p w14:paraId="3E088C3B" w14:textId="5B4B7615" w:rsidR="0056701D" w:rsidRPr="00772BDB" w:rsidRDefault="00C8029D" w:rsidP="00772BDB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772BDB">
        <w:rPr>
          <w:rFonts w:asciiTheme="majorHAnsi" w:hAnsiTheme="majorHAnsi" w:cstheme="majorHAnsi"/>
          <w:sz w:val="24"/>
          <w:szCs w:val="24"/>
          <w:lang w:val="it-IT"/>
        </w:rPr>
        <w:t xml:space="preserve">Il presente modulo è predisposto ai fini della partecipazione alla consultazione pubblica avviata dal Comune di </w:t>
      </w:r>
      <w:r w:rsidR="00F66270" w:rsidRPr="00772BDB">
        <w:rPr>
          <w:rFonts w:asciiTheme="majorHAnsi" w:hAnsiTheme="majorHAnsi" w:cstheme="majorHAnsi"/>
          <w:sz w:val="24"/>
          <w:szCs w:val="24"/>
          <w:lang w:val="it-IT"/>
        </w:rPr>
        <w:t>Masullas</w:t>
      </w:r>
      <w:r w:rsidRPr="00772BDB">
        <w:rPr>
          <w:rFonts w:asciiTheme="majorHAnsi" w:hAnsiTheme="majorHAnsi" w:cstheme="majorHAnsi"/>
          <w:sz w:val="24"/>
          <w:szCs w:val="24"/>
          <w:lang w:val="it-IT"/>
        </w:rPr>
        <w:t xml:space="preserve"> ai sensi della Legge n. 190/2012, del PNA ANAC vigente e dei relativi aggiornamenti.</w:t>
      </w:r>
    </w:p>
    <w:p w14:paraId="68F889D3" w14:textId="77777777" w:rsidR="0056701D" w:rsidRPr="00772BDB" w:rsidRDefault="00C8029D" w:rsidP="00772BDB">
      <w:pPr>
        <w:pStyle w:val="Titolo3"/>
        <w:spacing w:before="0" w:after="120" w:line="240" w:lineRule="auto"/>
        <w:jc w:val="both"/>
        <w:rPr>
          <w:rFonts w:cstheme="majorHAnsi"/>
          <w:color w:val="auto"/>
          <w:sz w:val="24"/>
          <w:szCs w:val="24"/>
          <w:lang w:val="it-IT"/>
        </w:rPr>
      </w:pPr>
      <w:r w:rsidRPr="00772BDB">
        <w:rPr>
          <w:rFonts w:cstheme="majorHAnsi"/>
          <w:color w:val="auto"/>
          <w:sz w:val="24"/>
          <w:szCs w:val="24"/>
          <w:lang w:val="it-IT"/>
        </w:rPr>
        <w:t>Dati del proponente</w:t>
      </w:r>
    </w:p>
    <w:p w14:paraId="48B5E736" w14:textId="4A8337FC" w:rsidR="007D6287" w:rsidRPr="00772BDB" w:rsidRDefault="00C8029D" w:rsidP="00772BDB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772BDB">
        <w:rPr>
          <w:rFonts w:asciiTheme="majorHAnsi" w:hAnsiTheme="majorHAnsi" w:cstheme="majorHAnsi"/>
          <w:sz w:val="24"/>
          <w:szCs w:val="24"/>
          <w:lang w:val="it-IT"/>
        </w:rPr>
        <w:t>Nome e Cognome/Denominazione: _______________________________</w:t>
      </w:r>
      <w:r w:rsidR="00CD4559" w:rsidRPr="00772BDB">
        <w:rPr>
          <w:rFonts w:asciiTheme="majorHAnsi" w:hAnsiTheme="majorHAnsi" w:cstheme="majorHAnsi"/>
          <w:sz w:val="24"/>
          <w:szCs w:val="24"/>
          <w:lang w:val="it-IT"/>
        </w:rPr>
        <w:t>____________</w:t>
      </w:r>
    </w:p>
    <w:p w14:paraId="4824E436" w14:textId="0D93DC05" w:rsidR="00CD4559" w:rsidRPr="00772BDB" w:rsidRDefault="00C8029D" w:rsidP="00772BDB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772BDB">
        <w:rPr>
          <w:rFonts w:asciiTheme="majorHAnsi" w:hAnsiTheme="majorHAnsi" w:cstheme="majorHAnsi"/>
          <w:sz w:val="24"/>
          <w:szCs w:val="24"/>
          <w:lang w:val="it-IT"/>
        </w:rPr>
        <w:t>Codice Fiscale/P. IVA: ____________________________________</w:t>
      </w:r>
      <w:r w:rsidR="00CD4559" w:rsidRPr="00772BDB">
        <w:rPr>
          <w:rFonts w:asciiTheme="majorHAnsi" w:hAnsiTheme="majorHAnsi" w:cstheme="majorHAnsi"/>
          <w:sz w:val="24"/>
          <w:szCs w:val="24"/>
          <w:lang w:val="it-IT"/>
        </w:rPr>
        <w:t>_______________</w:t>
      </w:r>
      <w:r w:rsidR="00772BDB">
        <w:rPr>
          <w:rFonts w:asciiTheme="majorHAnsi" w:hAnsiTheme="majorHAnsi" w:cstheme="majorHAnsi"/>
          <w:sz w:val="24"/>
          <w:szCs w:val="24"/>
          <w:lang w:val="it-IT"/>
        </w:rPr>
        <w:t>_</w:t>
      </w:r>
      <w:r w:rsidR="00CD4559" w:rsidRPr="00772BDB">
        <w:rPr>
          <w:rFonts w:asciiTheme="majorHAnsi" w:hAnsiTheme="majorHAnsi" w:cstheme="majorHAnsi"/>
          <w:sz w:val="24"/>
          <w:szCs w:val="24"/>
          <w:lang w:val="it-IT"/>
        </w:rPr>
        <w:t>_</w:t>
      </w:r>
      <w:r w:rsidRPr="00772BDB">
        <w:rPr>
          <w:rFonts w:asciiTheme="majorHAnsi" w:hAnsiTheme="majorHAnsi" w:cstheme="majorHAnsi"/>
          <w:sz w:val="24"/>
          <w:szCs w:val="24"/>
          <w:lang w:val="it-IT"/>
        </w:rPr>
        <w:t>_</w:t>
      </w:r>
    </w:p>
    <w:p w14:paraId="513827A3" w14:textId="7C6C51A7" w:rsidR="00CD4559" w:rsidRPr="00772BDB" w:rsidRDefault="00C8029D" w:rsidP="00772BDB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772BDB">
        <w:rPr>
          <w:rFonts w:asciiTheme="majorHAnsi" w:hAnsiTheme="majorHAnsi" w:cstheme="majorHAnsi"/>
          <w:sz w:val="24"/>
          <w:szCs w:val="24"/>
          <w:lang w:val="it-IT"/>
        </w:rPr>
        <w:t>Qualifica (se ente/associazione): __________________________</w:t>
      </w:r>
      <w:r w:rsidR="00CD4559" w:rsidRPr="00772BDB">
        <w:rPr>
          <w:rFonts w:asciiTheme="majorHAnsi" w:hAnsiTheme="majorHAnsi" w:cstheme="majorHAnsi"/>
          <w:sz w:val="24"/>
          <w:szCs w:val="24"/>
          <w:lang w:val="it-IT"/>
        </w:rPr>
        <w:t>__________________</w:t>
      </w:r>
      <w:r w:rsidRPr="00772BDB">
        <w:rPr>
          <w:rFonts w:asciiTheme="majorHAnsi" w:hAnsiTheme="majorHAnsi" w:cstheme="majorHAnsi"/>
          <w:sz w:val="24"/>
          <w:szCs w:val="24"/>
          <w:lang w:val="it-IT"/>
        </w:rPr>
        <w:t>_</w:t>
      </w:r>
    </w:p>
    <w:p w14:paraId="21CC4E0D" w14:textId="2FAC2AC6" w:rsidR="0056701D" w:rsidRPr="00772BDB" w:rsidRDefault="00C8029D" w:rsidP="00772BDB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772BDB">
        <w:rPr>
          <w:rFonts w:asciiTheme="majorHAnsi" w:hAnsiTheme="majorHAnsi" w:cstheme="majorHAnsi"/>
          <w:sz w:val="24"/>
          <w:szCs w:val="24"/>
          <w:lang w:val="it-IT"/>
        </w:rPr>
        <w:t>Email/PEC: _____________________________________</w:t>
      </w:r>
      <w:r w:rsidR="00772BDB">
        <w:rPr>
          <w:rFonts w:asciiTheme="majorHAnsi" w:hAnsiTheme="majorHAnsi" w:cstheme="majorHAnsi"/>
          <w:sz w:val="24"/>
          <w:szCs w:val="24"/>
          <w:lang w:val="it-IT"/>
        </w:rPr>
        <w:t>_</w:t>
      </w:r>
      <w:r w:rsidRPr="00772BDB">
        <w:rPr>
          <w:rFonts w:asciiTheme="majorHAnsi" w:hAnsiTheme="majorHAnsi" w:cstheme="majorHAnsi"/>
          <w:sz w:val="24"/>
          <w:szCs w:val="24"/>
          <w:lang w:val="it-IT"/>
        </w:rPr>
        <w:t>_____</w:t>
      </w:r>
      <w:r w:rsidR="00CD4559" w:rsidRPr="00772BDB">
        <w:rPr>
          <w:rFonts w:asciiTheme="majorHAnsi" w:hAnsiTheme="majorHAnsi" w:cstheme="majorHAnsi"/>
          <w:sz w:val="24"/>
          <w:szCs w:val="24"/>
          <w:lang w:val="it-IT"/>
        </w:rPr>
        <w:t>_____________</w:t>
      </w:r>
      <w:r w:rsidRPr="00772BDB">
        <w:rPr>
          <w:rFonts w:asciiTheme="majorHAnsi" w:hAnsiTheme="majorHAnsi" w:cstheme="majorHAnsi"/>
          <w:sz w:val="24"/>
          <w:szCs w:val="24"/>
          <w:lang w:val="it-IT"/>
        </w:rPr>
        <w:t>____</w:t>
      </w:r>
      <w:r w:rsidR="00772BDB">
        <w:rPr>
          <w:rFonts w:asciiTheme="majorHAnsi" w:hAnsiTheme="majorHAnsi" w:cstheme="majorHAnsi"/>
          <w:sz w:val="24"/>
          <w:szCs w:val="24"/>
          <w:lang w:val="it-IT"/>
        </w:rPr>
        <w:t>_</w:t>
      </w:r>
      <w:r w:rsidRPr="00772BDB">
        <w:rPr>
          <w:rFonts w:asciiTheme="majorHAnsi" w:hAnsiTheme="majorHAnsi" w:cstheme="majorHAnsi"/>
          <w:sz w:val="24"/>
          <w:szCs w:val="24"/>
          <w:lang w:val="it-IT"/>
        </w:rPr>
        <w:t>__</w:t>
      </w:r>
    </w:p>
    <w:p w14:paraId="35DB1FDD" w14:textId="77777777" w:rsidR="0056701D" w:rsidRPr="00772BDB" w:rsidRDefault="00C8029D" w:rsidP="00772BDB">
      <w:pPr>
        <w:pStyle w:val="Titolo3"/>
        <w:spacing w:before="0" w:after="120" w:line="240" w:lineRule="auto"/>
        <w:jc w:val="both"/>
        <w:rPr>
          <w:rFonts w:cstheme="majorHAnsi"/>
          <w:color w:val="auto"/>
          <w:sz w:val="24"/>
          <w:szCs w:val="24"/>
          <w:lang w:val="it-IT"/>
        </w:rPr>
      </w:pPr>
      <w:r w:rsidRPr="00772BDB">
        <w:rPr>
          <w:rFonts w:cstheme="majorHAnsi"/>
          <w:color w:val="auto"/>
          <w:sz w:val="24"/>
          <w:szCs w:val="24"/>
          <w:lang w:val="it-IT"/>
        </w:rPr>
        <w:t>Oggetto e contenuto della proposta</w:t>
      </w:r>
    </w:p>
    <w:p w14:paraId="5F769677" w14:textId="77777777" w:rsidR="00CD4559" w:rsidRPr="00772BDB" w:rsidRDefault="00C8029D" w:rsidP="00772BDB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772BDB">
        <w:rPr>
          <w:rFonts w:asciiTheme="majorHAnsi" w:hAnsiTheme="majorHAnsi" w:cstheme="majorHAnsi"/>
          <w:sz w:val="24"/>
          <w:szCs w:val="24"/>
          <w:lang w:val="it-IT"/>
        </w:rPr>
        <w:t>Tipologia:</w:t>
      </w:r>
    </w:p>
    <w:p w14:paraId="0F517FC8" w14:textId="7AF1B076" w:rsidR="00CD4559" w:rsidRDefault="00C8029D" w:rsidP="00772BDB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772BDB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772BDB">
        <w:rPr>
          <w:rFonts w:asciiTheme="majorHAnsi" w:hAnsiTheme="majorHAnsi" w:cstheme="majorHAnsi"/>
          <w:sz w:val="24"/>
          <w:szCs w:val="24"/>
          <w:lang w:val="it-IT"/>
        </w:rPr>
        <w:t xml:space="preserve"> Osservazione   </w:t>
      </w:r>
      <w:r w:rsidRPr="00772BDB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772BDB">
        <w:rPr>
          <w:rFonts w:asciiTheme="majorHAnsi" w:hAnsiTheme="majorHAnsi" w:cstheme="majorHAnsi"/>
          <w:sz w:val="24"/>
          <w:szCs w:val="24"/>
          <w:lang w:val="it-IT"/>
        </w:rPr>
        <w:t xml:space="preserve"> Proposta di modifica   </w:t>
      </w:r>
      <w:r w:rsidRPr="00772BDB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772BDB">
        <w:rPr>
          <w:rFonts w:asciiTheme="majorHAnsi" w:hAnsiTheme="majorHAnsi" w:cstheme="majorHAnsi"/>
          <w:sz w:val="24"/>
          <w:szCs w:val="24"/>
          <w:lang w:val="it-IT"/>
        </w:rPr>
        <w:t xml:space="preserve"> Integrazione</w:t>
      </w:r>
    </w:p>
    <w:p w14:paraId="7ABE55CD" w14:textId="77777777" w:rsidR="00CD4559" w:rsidRPr="00772BDB" w:rsidRDefault="00C8029D" w:rsidP="00772BDB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772BDB">
        <w:rPr>
          <w:rFonts w:asciiTheme="majorHAnsi" w:hAnsiTheme="majorHAnsi" w:cstheme="majorHAnsi"/>
          <w:sz w:val="24"/>
          <w:szCs w:val="24"/>
          <w:lang w:val="it-IT"/>
        </w:rPr>
        <w:t>Ambito di riferimento (aree di rischio, misure, trasparenza, procedimenti, ecc.):</w:t>
      </w:r>
    </w:p>
    <w:p w14:paraId="0BAB7AF8" w14:textId="6BA81424" w:rsidR="00CD4559" w:rsidRPr="00772BDB" w:rsidRDefault="00CD4559" w:rsidP="00772BDB">
      <w:pPr>
        <w:jc w:val="both"/>
        <w:rPr>
          <w:rFonts w:asciiTheme="majorHAnsi" w:hAnsiTheme="majorHAnsi" w:cstheme="majorHAnsi"/>
        </w:rPr>
      </w:pPr>
      <w:r w:rsidRPr="00772BDB">
        <w:rPr>
          <w:rFonts w:asciiTheme="majorHAnsi" w:hAnsiTheme="majorHAnsi" w:cstheme="majorHAnsi"/>
          <w:sz w:val="24"/>
          <w:szCs w:val="24"/>
          <w:lang w:val="it-IT"/>
        </w:rPr>
        <w:t>_______________________________________________________________________</w:t>
      </w:r>
    </w:p>
    <w:p w14:paraId="03712E5E" w14:textId="77777777" w:rsidR="00CD4559" w:rsidRPr="00772BDB" w:rsidRDefault="00C8029D" w:rsidP="00772BDB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772BDB">
        <w:rPr>
          <w:rFonts w:asciiTheme="majorHAnsi" w:hAnsiTheme="majorHAnsi" w:cstheme="majorHAnsi"/>
          <w:sz w:val="24"/>
          <w:szCs w:val="24"/>
          <w:lang w:val="it-IT"/>
        </w:rPr>
        <w:t>Descrizione sintetica e motivata:</w:t>
      </w:r>
    </w:p>
    <w:p w14:paraId="326244A4" w14:textId="70410B8E" w:rsidR="0056701D" w:rsidRPr="00772BDB" w:rsidRDefault="00C8029D" w:rsidP="00772BDB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772BDB">
        <w:rPr>
          <w:rFonts w:asciiTheme="majorHAnsi" w:hAnsiTheme="majorHAnsi" w:cstheme="majorHAnsi"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</w:t>
      </w:r>
      <w:r w:rsidR="00CD4559" w:rsidRPr="00772BDB">
        <w:rPr>
          <w:rFonts w:asciiTheme="majorHAnsi" w:hAnsiTheme="majorHAnsi" w:cstheme="majorHAnsi"/>
          <w:sz w:val="24"/>
          <w:szCs w:val="24"/>
          <w:lang w:val="it-IT"/>
        </w:rPr>
        <w:t>______________________________</w:t>
      </w:r>
    </w:p>
    <w:p w14:paraId="7EF01BDE" w14:textId="77777777" w:rsidR="0056701D" w:rsidRPr="00772BDB" w:rsidRDefault="00C8029D" w:rsidP="00772BDB">
      <w:pPr>
        <w:pStyle w:val="Titolo3"/>
        <w:spacing w:before="0" w:after="120" w:line="240" w:lineRule="auto"/>
        <w:jc w:val="both"/>
        <w:rPr>
          <w:rFonts w:cstheme="majorHAnsi"/>
          <w:color w:val="auto"/>
          <w:sz w:val="24"/>
          <w:szCs w:val="24"/>
          <w:lang w:val="it-IT"/>
        </w:rPr>
      </w:pPr>
      <w:r w:rsidRPr="00772BDB">
        <w:rPr>
          <w:rFonts w:cstheme="majorHAnsi"/>
          <w:color w:val="auto"/>
          <w:sz w:val="24"/>
          <w:szCs w:val="24"/>
          <w:lang w:val="it-IT"/>
        </w:rPr>
        <w:t>Dichiarazioni</w:t>
      </w:r>
    </w:p>
    <w:p w14:paraId="67E0AD9D" w14:textId="77777777" w:rsidR="0065695B" w:rsidRPr="00772BDB" w:rsidRDefault="00C8029D" w:rsidP="00772BDB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772BDB">
        <w:rPr>
          <w:rFonts w:asciiTheme="majorHAnsi" w:hAnsiTheme="majorHAnsi" w:cstheme="majorHAnsi"/>
          <w:sz w:val="24"/>
          <w:szCs w:val="24"/>
          <w:lang w:val="it-IT"/>
        </w:rPr>
        <w:t>Il/la sottoscritto/a dichiara di aver preso visione dell’Avviso pubblico e di essere consapevole che le proposte presentate non sono vincolanti per l’Amministrazione.</w:t>
      </w:r>
    </w:p>
    <w:p w14:paraId="5C6A211D" w14:textId="46C0A758" w:rsidR="0056701D" w:rsidRPr="00772BDB" w:rsidRDefault="00C8029D" w:rsidP="00772BDB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772BDB">
        <w:rPr>
          <w:rFonts w:asciiTheme="majorHAnsi" w:hAnsiTheme="majorHAnsi" w:cstheme="majorHAnsi"/>
          <w:sz w:val="24"/>
          <w:szCs w:val="24"/>
          <w:lang w:val="it-IT"/>
        </w:rPr>
        <w:t>Autorizza altresì il trattamento dei dati personali ai sensi del Regolamento (UE) 2016/679.</w:t>
      </w:r>
    </w:p>
    <w:p w14:paraId="44967145" w14:textId="1F6FD1A3" w:rsidR="0065695B" w:rsidRPr="00772BDB" w:rsidRDefault="00C8029D" w:rsidP="00772BDB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72BDB">
        <w:rPr>
          <w:rFonts w:asciiTheme="majorHAnsi" w:hAnsiTheme="majorHAnsi" w:cstheme="majorHAnsi"/>
          <w:sz w:val="24"/>
          <w:szCs w:val="24"/>
        </w:rPr>
        <w:t>Luogo e data ______________________</w:t>
      </w:r>
      <w:r w:rsidR="0065695B" w:rsidRPr="00772BDB">
        <w:rPr>
          <w:rFonts w:asciiTheme="majorHAnsi" w:hAnsiTheme="majorHAnsi" w:cstheme="majorHAnsi"/>
          <w:sz w:val="24"/>
          <w:szCs w:val="24"/>
        </w:rPr>
        <w:t>__</w:t>
      </w:r>
      <w:r w:rsidRPr="00772BDB">
        <w:rPr>
          <w:rFonts w:asciiTheme="majorHAnsi" w:hAnsiTheme="majorHAnsi" w:cstheme="majorHAnsi"/>
          <w:sz w:val="24"/>
          <w:szCs w:val="24"/>
        </w:rPr>
        <w:t>_</w:t>
      </w:r>
    </w:p>
    <w:p w14:paraId="6E852CF9" w14:textId="68D1682D" w:rsidR="0056701D" w:rsidRPr="00772BDB" w:rsidRDefault="00C8029D" w:rsidP="00772BDB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72BDB">
        <w:rPr>
          <w:rFonts w:asciiTheme="majorHAnsi" w:hAnsiTheme="majorHAnsi" w:cstheme="majorHAnsi"/>
          <w:sz w:val="24"/>
          <w:szCs w:val="24"/>
        </w:rPr>
        <w:t>Firma _______________________________</w:t>
      </w:r>
    </w:p>
    <w:sectPr w:rsidR="0056701D" w:rsidRPr="00772BD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2667183">
    <w:abstractNumId w:val="8"/>
  </w:num>
  <w:num w:numId="2" w16cid:durableId="1888639340">
    <w:abstractNumId w:val="6"/>
  </w:num>
  <w:num w:numId="3" w16cid:durableId="112136770">
    <w:abstractNumId w:val="5"/>
  </w:num>
  <w:num w:numId="4" w16cid:durableId="1125661280">
    <w:abstractNumId w:val="4"/>
  </w:num>
  <w:num w:numId="5" w16cid:durableId="1386488030">
    <w:abstractNumId w:val="7"/>
  </w:num>
  <w:num w:numId="6" w16cid:durableId="1965500361">
    <w:abstractNumId w:val="3"/>
  </w:num>
  <w:num w:numId="7" w16cid:durableId="3213442">
    <w:abstractNumId w:val="2"/>
  </w:num>
  <w:num w:numId="8" w16cid:durableId="634333054">
    <w:abstractNumId w:val="1"/>
  </w:num>
  <w:num w:numId="9" w16cid:durableId="83561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76A4"/>
    <w:rsid w:val="002D42D7"/>
    <w:rsid w:val="00326F90"/>
    <w:rsid w:val="00370C31"/>
    <w:rsid w:val="00433195"/>
    <w:rsid w:val="00520AE4"/>
    <w:rsid w:val="00522325"/>
    <w:rsid w:val="0056701D"/>
    <w:rsid w:val="005F6C8F"/>
    <w:rsid w:val="0065695B"/>
    <w:rsid w:val="00772BDB"/>
    <w:rsid w:val="007D6287"/>
    <w:rsid w:val="008B0581"/>
    <w:rsid w:val="00904002"/>
    <w:rsid w:val="00AA1D8D"/>
    <w:rsid w:val="00B47730"/>
    <w:rsid w:val="00BE7680"/>
    <w:rsid w:val="00C053C4"/>
    <w:rsid w:val="00C7479B"/>
    <w:rsid w:val="00C8029D"/>
    <w:rsid w:val="00CB0664"/>
    <w:rsid w:val="00CD4559"/>
    <w:rsid w:val="00D96752"/>
    <w:rsid w:val="00E92D51"/>
    <w:rsid w:val="00EC4EB2"/>
    <w:rsid w:val="00EE1F89"/>
    <w:rsid w:val="00F66270"/>
    <w:rsid w:val="00F729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3362E5"/>
  <w14:defaultImageDpi w14:val="300"/>
  <w15:docId w15:val="{9859A5D7-3CA9-4E80-9F3C-478C35C6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fd4dff-40c4-47a4-9722-8a0b4aa2a990">
      <Terms xmlns="http://schemas.microsoft.com/office/infopath/2007/PartnerControls"/>
    </lcf76f155ced4ddcb4097134ff3c332f>
    <TaxCatchAll xmlns="28bc1aaf-b503-4452-bfa3-ab59635e3f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9EF702E15F4841AB8ED20950AB91A1" ma:contentTypeVersion="13" ma:contentTypeDescription="Creare un nuovo documento." ma:contentTypeScope="" ma:versionID="75fd98bbda71f6bb189885f0c38cef43">
  <xsd:schema xmlns:xsd="http://www.w3.org/2001/XMLSchema" xmlns:xs="http://www.w3.org/2001/XMLSchema" xmlns:p="http://schemas.microsoft.com/office/2006/metadata/properties" xmlns:ns2="96fd4dff-40c4-47a4-9722-8a0b4aa2a990" xmlns:ns3="28bc1aaf-b503-4452-bfa3-ab59635e3f93" targetNamespace="http://schemas.microsoft.com/office/2006/metadata/properties" ma:root="true" ma:fieldsID="c10b4142cffb2d641f7ff05a3fc74abd" ns2:_="" ns3:_="">
    <xsd:import namespace="96fd4dff-40c4-47a4-9722-8a0b4aa2a990"/>
    <xsd:import namespace="28bc1aaf-b503-4452-bfa3-ab59635e3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d4dff-40c4-47a4-9722-8a0b4aa2a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3237560-535d-4307-b33c-6c82dd450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c1aaf-b503-4452-bfa3-ab59635e3f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43722e-1c8b-4615-b15b-029c5648caf7}" ma:internalName="TaxCatchAll" ma:showField="CatchAllData" ma:web="28bc1aaf-b503-4452-bfa3-ab59635e3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C5D70D-7DA4-40FD-BB2B-30FFDB68598B}">
  <ds:schemaRefs>
    <ds:schemaRef ds:uri="http://schemas.microsoft.com/office/2006/metadata/properties"/>
    <ds:schemaRef ds:uri="http://schemas.microsoft.com/office/infopath/2007/PartnerControls"/>
    <ds:schemaRef ds:uri="96fd4dff-40c4-47a4-9722-8a0b4aa2a990"/>
    <ds:schemaRef ds:uri="28bc1aaf-b503-4452-bfa3-ab59635e3f93"/>
  </ds:schemaRefs>
</ds:datastoreItem>
</file>

<file path=customXml/itemProps2.xml><?xml version="1.0" encoding="utf-8"?>
<ds:datastoreItem xmlns:ds="http://schemas.openxmlformats.org/officeDocument/2006/customXml" ds:itemID="{382B2E43-F2BC-4976-BB40-9999FF8149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C0F063-B0D1-4747-A634-D6A01C673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d4dff-40c4-47a4-9722-8a0b4aa2a990"/>
    <ds:schemaRef ds:uri="28bc1aaf-b503-4452-bfa3-ab59635e3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Anagrafe02</dc:creator>
  <cp:keywords/>
  <cp:lastModifiedBy>Claudia Lilliu</cp:lastModifiedBy>
  <cp:revision>3</cp:revision>
  <dcterms:created xsi:type="dcterms:W3CDTF">2026-01-21T07:31:00Z</dcterms:created>
  <dcterms:modified xsi:type="dcterms:W3CDTF">2026-01-21T07:37:00Z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0x010100BA9EF702E15F4841AB8ED20950AB91A1</vt:lpwstr>
  </property>
  <property fmtid="{D5CDD505-2E9C-101B-9397-08002B2CF9AE}" pid="3" name="MediaServiceImageTags">
    <vt:lpwstr/>
  </property>
</Properties>
</file>